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3C" w:rsidRDefault="00BE6150" w:rsidP="00567E3C">
      <w:pPr>
        <w:pStyle w:val="Heading2"/>
        <w:jc w:val="center"/>
      </w:pPr>
      <w:r>
        <w:t>INFORMED CONSENT DECLARATION</w:t>
      </w:r>
    </w:p>
    <w:p w:rsidR="009C1D3C" w:rsidRDefault="00BE6150">
      <w:pPr>
        <w:pStyle w:val="Heading3"/>
      </w:pPr>
      <w:r>
        <w:t>Client Information</w:t>
      </w:r>
    </w:p>
    <w:p w:rsidR="009C1D3C" w:rsidRDefault="00BE6150">
      <w:r>
        <w:t>Full Name (Client or Legal Guardian): ______________________________</w:t>
      </w:r>
    </w:p>
    <w:p w:rsidR="009C1D3C" w:rsidRDefault="00BE6150">
      <w:r>
        <w:t>Name of Minor (if applicable): ______________________________</w:t>
      </w:r>
    </w:p>
    <w:p w:rsidR="009C1D3C" w:rsidRDefault="00BE6150">
      <w:r>
        <w:t>Date of Birth: ______________________________</w:t>
      </w:r>
    </w:p>
    <w:p w:rsidR="009C1D3C" w:rsidRDefault="00BE6150">
      <w:pPr>
        <w:pStyle w:val="Heading3"/>
      </w:pPr>
      <w:r>
        <w:t>1. Voluntary Participation</w:t>
      </w:r>
      <w:bookmarkStart w:id="0" w:name="_GoBack"/>
      <w:bookmarkEnd w:id="0"/>
    </w:p>
    <w:p w:rsidR="009C1D3C" w:rsidRDefault="00BE6150">
      <w:r>
        <w:t>I confirm that I have read and understood the information provided by Neuro-Nova. I have had the opportunity to ask questions and received satisfactory answers. I voluntarily agree to participate, or allow my minor child to participate, in neurofeedback training and/or consultations.</w:t>
      </w:r>
    </w:p>
    <w:p w:rsidR="009C1D3C" w:rsidRDefault="00BE6150">
      <w:pPr>
        <w:pStyle w:val="Heading3"/>
      </w:pPr>
      <w:r>
        <w:t>2. Nature and Scope of Services</w:t>
      </w:r>
    </w:p>
    <w:p w:rsidR="009C1D3C" w:rsidRDefault="00BE6150">
      <w:r>
        <w:t>I understand that neurofeedback training and consultations provided by Neuro-Nova are non-medical services intended to support self-regulation, mental wellbeing, and performance. These services do not constitute medical diagnosis, psychotherapy, or treatment and do not replace professional medical or mental health care.</w:t>
      </w:r>
    </w:p>
    <w:p w:rsidR="009C1D3C" w:rsidRDefault="00BE6150">
      <w:pPr>
        <w:pStyle w:val="Heading3"/>
      </w:pPr>
      <w:r>
        <w:t>3. Risks and Discomforts</w:t>
      </w:r>
    </w:p>
    <w:p w:rsidR="009C1D3C" w:rsidRDefault="00BE6150">
      <w:r>
        <w:t>I understand that neurofeedback training may occasionally be associated with temporary effects such as fatigue, emotional sensitivity, headaches, sleep changes, or mood changes. I agree to promptly inform the practitioner of any concerns or discomfort.</w:t>
      </w:r>
    </w:p>
    <w:p w:rsidR="009C1D3C" w:rsidRDefault="00BE6150">
      <w:pPr>
        <w:pStyle w:val="Heading3"/>
      </w:pPr>
      <w:r>
        <w:t>4. Health Disclosure</w:t>
      </w:r>
    </w:p>
    <w:p w:rsidR="009C1D3C" w:rsidRDefault="00BE6150">
      <w:r>
        <w:t>I confirm that I will truthfully disclose all relevant health information including medical conditions, medication use, neurological conditions, and any behavioural concerns. I understand that failure to disclose such information may affect safety and outcomes, for which Neuro-Nova cannot be held responsible.</w:t>
      </w:r>
    </w:p>
    <w:p w:rsidR="009C1D3C" w:rsidRDefault="00BE6150">
      <w:pPr>
        <w:pStyle w:val="Heading3"/>
      </w:pPr>
      <w:r>
        <w:t>5. No Guarantee of Results</w:t>
      </w:r>
    </w:p>
    <w:p w:rsidR="009C1D3C" w:rsidRDefault="00BE6150">
      <w:r>
        <w:t>I acknowledge that Neuro-Nova does not guarantee specific results or improvements and that outcomes may vary between individuals.</w:t>
      </w:r>
    </w:p>
    <w:p w:rsidR="009C1D3C" w:rsidRDefault="00BE6150">
      <w:pPr>
        <w:pStyle w:val="Heading3"/>
      </w:pPr>
      <w:r>
        <w:t>6. Limitations and Emergency Disclaimer</w:t>
      </w:r>
    </w:p>
    <w:p w:rsidR="009C1D3C" w:rsidRDefault="00BE6150">
      <w:r>
        <w:t>I understand that Neuro-Nova does not provide emergency or crisis services. In the event of a medical or psychological emergency, I am responsible for contacting NHS services, my GP, or emergency services.</w:t>
      </w:r>
    </w:p>
    <w:p w:rsidR="009C1D3C" w:rsidRDefault="00BE6150">
      <w:pPr>
        <w:pStyle w:val="Heading3"/>
      </w:pPr>
      <w:r>
        <w:lastRenderedPageBreak/>
        <w:t>7. Right to Refuse or Terminate Services</w:t>
      </w:r>
    </w:p>
    <w:p w:rsidR="009C1D3C" w:rsidRDefault="00BE6150">
      <w:r>
        <w:t>I understand that I may withdraw consent and stop participation at any time. I also acknowledge that Neuro-Nova reserves the right to suspend or terminate services where it is deemed unsafe, inappropriate, or not in the client’s best interest.</w:t>
      </w:r>
    </w:p>
    <w:p w:rsidR="009C1D3C" w:rsidRDefault="00BE6150">
      <w:pPr>
        <w:pStyle w:val="Heading3"/>
      </w:pPr>
      <w:r>
        <w:t>8. Liability</w:t>
      </w:r>
    </w:p>
    <w:p w:rsidR="009C1D3C" w:rsidRDefault="00BE6150">
      <w:r>
        <w:t>To the fullest extent permitted by law, Neuro-Nova shall not be liable for indirect, consequential, emotional, or financial loss arising from participation in services. I accept responsibility for any damage caused by me or my child to equipment or property.</w:t>
      </w:r>
    </w:p>
    <w:p w:rsidR="009C1D3C" w:rsidRDefault="00BE6150">
      <w:pPr>
        <w:pStyle w:val="Heading3"/>
      </w:pPr>
      <w:r>
        <w:t>9. Data Protection and Media Consent</w:t>
      </w:r>
    </w:p>
    <w:p w:rsidR="009C1D3C" w:rsidRDefault="00BE6150">
      <w:r>
        <w:t>I consent to the processing of personal data in accordance with applicable data protection laws and the Neuro-Nova Privacy Policy.</w:t>
      </w:r>
    </w:p>
    <w:p w:rsidR="009C1D3C" w:rsidRDefault="00BE6150">
      <w:r>
        <w:t>Permission to take photos or videos during sessions: YES ☐   NO ☐</w:t>
      </w:r>
    </w:p>
    <w:p w:rsidR="009C1D3C" w:rsidRDefault="00BE6150">
      <w:r>
        <w:t>If YES, allowed use: Website ☐   Social Media ☐   Educational/Professional ☐</w:t>
      </w:r>
    </w:p>
    <w:p w:rsidR="009C1D3C" w:rsidRDefault="00BE6150">
      <w:r>
        <w:t>Permission to publish anonymised case studies: YES ☐   NO ☐</w:t>
      </w:r>
    </w:p>
    <w:p w:rsidR="009C1D3C" w:rsidRDefault="00BE6150">
      <w:pPr>
        <w:pStyle w:val="Heading3"/>
      </w:pPr>
      <w:r>
        <w:t>10. Declaration</w:t>
      </w:r>
    </w:p>
    <w:p w:rsidR="009C1D3C" w:rsidRDefault="00BE6150">
      <w:r>
        <w:t>By signing below, I confirm that I fully understand and accept the terms of this informed consent declaration. I confirm that I am the legal guardian for any minor named above and that this agreement is governed by the laws of England and Wales.</w:t>
      </w:r>
    </w:p>
    <w:p w:rsidR="009C1D3C" w:rsidRDefault="00BE6150">
      <w:r>
        <w:t>Client / Legal Guardian Signature: ______________________________</w:t>
      </w:r>
    </w:p>
    <w:p w:rsidR="009C1D3C" w:rsidRDefault="00BE6150">
      <w:r>
        <w:t>Printed Name: ______________________________</w:t>
      </w:r>
    </w:p>
    <w:p w:rsidR="009C1D3C" w:rsidRDefault="00BE6150">
      <w:r>
        <w:t>Date &amp; Place: ______________________________</w:t>
      </w:r>
    </w:p>
    <w:p w:rsidR="009C1D3C" w:rsidRDefault="00BE6150">
      <w:r>
        <w:t>Neuro-Nova Representative Signature: ______________________________</w:t>
      </w:r>
    </w:p>
    <w:sectPr w:rsidR="009C1D3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0D" w:rsidRDefault="00D3740D" w:rsidP="00567E3C">
      <w:pPr>
        <w:spacing w:after="0" w:line="240" w:lineRule="auto"/>
      </w:pPr>
      <w:r>
        <w:separator/>
      </w:r>
    </w:p>
  </w:endnote>
  <w:endnote w:type="continuationSeparator" w:id="0">
    <w:p w:rsidR="00D3740D" w:rsidRDefault="00D3740D" w:rsidP="0056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0D" w:rsidRDefault="00D3740D" w:rsidP="00567E3C">
      <w:pPr>
        <w:spacing w:after="0" w:line="240" w:lineRule="auto"/>
      </w:pPr>
      <w:r>
        <w:separator/>
      </w:r>
    </w:p>
  </w:footnote>
  <w:footnote w:type="continuationSeparator" w:id="0">
    <w:p w:rsidR="00D3740D" w:rsidRDefault="00D3740D" w:rsidP="0056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3C" w:rsidRDefault="00567E3C" w:rsidP="00567E3C">
    <w:pPr>
      <w:pStyle w:val="Heading1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-200025</wp:posOffset>
          </wp:positionV>
          <wp:extent cx="1038225" cy="1038225"/>
          <wp:effectExtent l="0" t="0" r="9525" b="9525"/>
          <wp:wrapNone/>
          <wp:docPr id="1" name="Picture 1" descr="C:\Users\szaszix\AppData\Local\Microsoft\Windows\INetCache\Content.Word\Desig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zaszix\AppData\Local\Microsoft\Windows\INetCache\Content.Word\Desig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Neuro-Nova – Neurofeedback &amp; Mental Performance Centre</w:t>
    </w:r>
  </w:p>
  <w:p w:rsidR="00567E3C" w:rsidRDefault="00567E3C" w:rsidP="00567E3C">
    <w:pPr>
      <w:jc w:val="right"/>
    </w:pPr>
    <w:r>
      <w:t>info@neuro-nova.co.uk | www.neuro-nova.co.uk</w:t>
    </w:r>
  </w:p>
  <w:p w:rsidR="00567E3C" w:rsidRDefault="00567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7E3C"/>
    <w:rsid w:val="009C1D3C"/>
    <w:rsid w:val="00AA1D8D"/>
    <w:rsid w:val="00B47730"/>
    <w:rsid w:val="00BE6150"/>
    <w:rsid w:val="00C75BA5"/>
    <w:rsid w:val="00CB0664"/>
    <w:rsid w:val="00D374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5249128-5CA2-4730-8C54-F8605328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646D4-979C-46A6-982C-2588A257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Szasz, Istvan</cp:lastModifiedBy>
  <cp:revision>3</cp:revision>
  <dcterms:created xsi:type="dcterms:W3CDTF">2013-12-23T23:15:00Z</dcterms:created>
  <dcterms:modified xsi:type="dcterms:W3CDTF">2026-05-04T20:46:00Z</dcterms:modified>
  <cp:category/>
</cp:coreProperties>
</file>